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会让你在IELTS写作与口语考试中更像一个Native Speaker的纯正英式短语·英式句型1000条</w:t>
      </w:r>
    </w:p>
    <w:p>
      <w:r>
        <w:rPr>
          <w:rFonts w:ascii="宋体" w:hAnsi="宋体" w:eastAsia="宋体"/>
          <w:sz w:val="24"/>
        </w:rPr>
        <w:t>（加）保琳，林柏编著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会让你在IELTS写作与口语考试中更像一个Native Speaker的纯正英式短语·英式句型1000条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（加）保琳，林柏编著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本书出售、求购地址：https://www.jiaokey.com/book/detail/12879159.html</w:t>
      </w:r>
    </w:p>
    <w:p>
      <w:r>
        <w:t>更多相关图书推荐：https://www.jiaokey.com</w:t>
      </w:r>
    </w:p>
    <w:p>
      <w:r>
        <w:t>（加）保琳，林柏编著 其他作品：https://www.jiaokey.com/tag/（加）保琳，林柏编著.html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关键词搜索：https://www.jiaokey.com/tag/会让你在IELTS写作与口语考试中更像一个Native Speaker的纯正英式短语·英式句型1000条.html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