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书名：阳光里的青春</w:t>
      </w:r>
    </w:p>
    <w:p>
      <w:r>
        <w:t>作者：楚小涵，邓鹏，赵苒文，时佳俊，郑曦绘</w:t>
      </w:r>
    </w:p>
    <w:p>
      <w:r>
        <w:t>出版社：湖南科技出版社</w:t>
      </w:r>
    </w:p>
    <w:p>
      <w:r>
        <w:t>出版日期：2010.01</w:t>
      </w:r>
    </w:p>
    <w:p>
      <w:r>
        <w:t>总页数：150</w:t>
      </w:r>
    </w:p>
    <w:p>
      <w:r>
        <w:t>更多请访问教客网: www.jiaokey.com</w:t>
      </w:r>
    </w:p>
    <w:p>
      <w:r>
        <w:t>阳光里的青春 评论地址：https://www.jiaokey.com/book/detail/12879130.html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