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第2部  双城奇谋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第2部  双城奇谋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本书出售、求购地址：https://www.jiaokey.com/book/detail/12879110.html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第2部  双城奇谋.html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