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孙悟空在我们村里</w:t>
      </w:r>
    </w:p>
    <w:p>
      <w:r>
        <w:rPr>
          <w:rFonts w:ascii="宋体" w:hAnsi="宋体" w:eastAsia="宋体"/>
          <w:sz w:val="24"/>
        </w:rPr>
        <w:t>周基亭主编；郭风著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孙悟空在我们村里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周基亭主编；郭风著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本书出售、求购地址：https://www.jiaokey.com/book/detail/12879047.html</w:t>
      </w:r>
    </w:p>
    <w:p>
      <w:r>
        <w:t>更多相关图书推荐：https://www.jiaokey.com</w:t>
      </w:r>
    </w:p>
    <w:p>
      <w:r>
        <w:t>周基亭主编；郭风著 其他作品：https://www.jiaokey.com/tag/周基亭主编；郭风著.html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关键词搜索：https://www.jiaokey.com/tag/孙悟空在我们村里.html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