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猫和老鼠百年经典  T&amp;J 005  超级猫鼠</w:t>
      </w:r>
    </w:p>
    <w:p>
      <w:r>
        <w:rPr>
          <w:rFonts w:ascii="宋体" w:hAnsi="宋体" w:eastAsia="宋体"/>
          <w:sz w:val="24"/>
        </w:rPr>
        <w:t>（美）威廉·汉纳，（美）约瑟夫·巴巴拉原著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猫和老鼠百年经典  T&amp;J 005  超级猫鼠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（美）威廉·汉纳，（美）约瑟夫·巴巴拉原著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本书出售、求购地址：https://www.jiaokey.com/book/detail/12879040.html</w:t>
      </w:r>
    </w:p>
    <w:p>
      <w:r>
        <w:t>更多相关图书推荐：https://www.jiaokey.com</w:t>
      </w:r>
    </w:p>
    <w:p>
      <w:r>
        <w:t>（美）威廉·汉纳，（美）约瑟夫·巴巴拉原著 其他作品：https://www.jiaokey.com/tag/（美）威廉·汉纳，（美）约瑟夫·巴巴拉原著.html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关键词搜索：https://www.jiaokey.com/tag/猫和老鼠百年经典  T&amp;J 005  超级猫鼠.html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