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皮皮鲁和神秘汽车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皮皮鲁和神秘汽车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本书出售、求购地址：https://www.jiaokey.com/book/detail/12879023.html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关键词搜索：https://www.jiaokey.com/tag/皮皮鲁和神秘汽车.html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