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最受小学生喜爱的名人名言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本书出售、求购地址：https://www.jiaokey.com/book/detail/12878992.html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关键词搜索：https://www.jiaokey.com/tag/最受小学生喜爱的名人名言.html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