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儿童美术资料图典  下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儿童美术资料图典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本书出售、求购地址：https://www.jiaokey.com/book/detail/12878990.html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关键词搜索：https://www.jiaokey.com/tag/儿童美术资料图典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