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我的女友是王子</w:t>
      </w:r>
    </w:p>
    <w:p>
      <w:r>
        <w:rPr>
          <w:rFonts w:ascii="宋体" w:hAnsi="宋体" w:eastAsia="宋体"/>
          <w:sz w:val="24"/>
        </w:rPr>
        <w:t>猫小白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我的女友是王子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9787540452131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一个长相中性的少女，在进校第一天就被拉入戏剧社，并被误认为男生而强迫出演王子的角色。戏剧社的社长，对于这个长相比自己还要俊美的女生带着很大的敌意，并处处为难她。为了学园祭的表演，少女和社长两人共同合作，最终取得完美的成功，并且两人逐渐重新认识彼此，并被对方吸引，最终少女成为了社长的女友。作品的情节和人物设定和现在流行的偶像剧题材有一些相似，同时通过对男女主角爱情故事的叙述，向处于青春期的小读者们讲述了青春期萌动的情愫，起到了一定的引导作用。能够引起读者们的共鸣。</w:t>
      </w:r>
    </w:p>
    <w:p/>
    <w:p>
      <w:r>
        <w:t>本书出售、求购地址：https://www.jiaokey.com/book/detail/12878983.html</w:t>
      </w:r>
    </w:p>
    <w:p>
      <w:r>
        <w:t>更多当代作品（1949年~）图书推荐：https://www.jiaokey.com</w:t>
      </w:r>
    </w:p>
    <w:p>
      <w:r>
        <w:t>猫小白 其他作品：https://www.jiaokey.com/tag/猫小白.html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