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死神  37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死神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本书出售、求购地址：https://www.jiaokey.com/book/detail/12878976.html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死神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