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世界微型小说名家名作百年经典  第3卷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世界微型小说名家名作百年经典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本书出售、求购地址：https://www.jiaokey.com/book/detail/12878969.html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关键词搜索：https://www.jiaokey.com/tag/世界微型小说名家名作百年经典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