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淘气包马小跳系列  跳跳电视台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淘气包马小跳系列  跳跳电视台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本书出售、求购地址：https://www.jiaokey.com/book/detail/12878956.html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关键词搜索：https://www.jiaokey.com/tag/淘气包马小跳系列  跳跳电视台.html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