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3  红森林奇遇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3  红森林奇遇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本书出售、求购地址：https://www.jiaokey.com/book/detail/12878937.html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关键词搜索：https://www.jiaokey.com/tag/潘多拉星球历险记  3  红森林奇遇.html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