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27  花好月圆  港台版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27  花好月圆  港台版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本书出售、求购地址：https://www.jiaokey.com/book/detail/12878911.html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27  花好月圆  港台版.html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