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第5卷  豆腐罗曼史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第5卷  豆腐罗曼史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本书出售、求购地址：https://www.jiaokey.com/book/detail/12878910.html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  第5卷  豆腐罗曼史.html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