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监狱卫生</w:t>
      </w:r>
    </w:p>
    <w:p>
      <w:r>
        <w:rPr>
          <w:rFonts w:ascii="宋体" w:hAnsi="宋体" w:eastAsia="宋体"/>
          <w:sz w:val="24"/>
        </w:rPr>
        <w:t>（丹）莫勒尔等著；郑振玉，李顺平译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（丹）莫勒尔等著；郑振玉，李顺平译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本书出售、求购地址：https://www.jiaokey.com/book/detail/12878907.html</w:t>
      </w:r>
    </w:p>
    <w:p>
      <w:r>
        <w:t>更多相关图书推荐：https://www.jiaokey.com</w:t>
      </w:r>
    </w:p>
    <w:p>
      <w:r>
        <w:t>（丹）莫勒尔等著；郑振玉，李顺平译 其他作品：https://www.jiaokey.com/tag/（丹）莫勒尔等著；郑振玉，李顺平译.html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关键词搜索：https://www.jiaokey.com/tag/监狱卫生.html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