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书名：男生一号肖小笑</w:t>
      </w:r>
    </w:p>
    <w:p>
      <w:r>
        <w:t>作者：潘亮作品</w:t>
      </w:r>
    </w:p>
    <w:p>
      <w:r>
        <w:t>出版社：深圳:海天出版社,2010.07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男生一号肖小笑 评论地址：https://www.jiaokey.com/book/detail/12878901.html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