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书名：少年动手趣味游戏</w:t>
      </w:r>
    </w:p>
    <w:p>
      <w:r>
        <w:t>作者：于启斋著</w:t>
      </w:r>
    </w:p>
    <w:p>
      <w:r>
        <w:t>出版社：北京：金盾出版社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少年动手趣味游戏 评论地址：https://www.jiaokey.com/book/detail/12878879.html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