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颍川吟草  陈文玲诗词选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颍川吟草  陈文玲诗词选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本书出售、求购地址：https://www.jiaokey.com/book/detail/12878842.html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关键词搜索：https://www.jiaokey.com/tag/颍川吟草  陈文玲诗词选.html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