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玩吧，七星瓢虫！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玩吧，七星瓢虫！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本书出售、求购地址：https://www.jiaokey.com/book/detail/12878817.html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玩吧，七星瓢虫！.html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