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飞吧，小鸟！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飞吧，小鸟！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本书出售、求购地址：https://www.jiaokey.com/book/detail/12878810.html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飞吧，小鸟！.html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