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起床吧，河马！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起床吧，河马！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本书出售、求购地址：https://www.jiaokey.com/book/detail/12878809.html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起床吧，河马！.html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