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飞舞吧，雪花！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飞舞吧，雪花！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本书出售、求购地址：https://www.jiaokey.com/book/detail/12878806.html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飞舞吧，雪花！.html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