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书名：杏坛书声</w:t>
      </w:r>
    </w:p>
    <w:p>
      <w:r>
        <w:t>作者：青岛出版社少儿部编著</w:t>
      </w:r>
    </w:p>
    <w:p>
      <w:r>
        <w:t>出版社：青岛:青岛出版社,2009.09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杏坛书声 评论地址：https://www.jiaokey.com/book/detail/12878798.html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