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天线宝宝亲子美绘故事  没关系，再来！</w:t>
      </w:r>
    </w:p>
    <w:p>
      <w:r>
        <w:rPr>
          <w:rFonts w:ascii="宋体" w:hAnsi="宋体" w:eastAsia="宋体"/>
          <w:sz w:val="24"/>
        </w:rPr>
        <w:t>英国BBCCHILDREN’SBOOKS著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天线宝宝亲子美绘故事  没关系，再来！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英国BBCCHILDREN’SBOOKS著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本书出售、求购地址：https://www.jiaokey.com/book/detail/12878794.html</w:t>
      </w:r>
    </w:p>
    <w:p>
      <w:r>
        <w:t>更多相关图书推荐：https://www.jiaokey.com</w:t>
      </w:r>
    </w:p>
    <w:p>
      <w:r>
        <w:t>英国BBCCHILDREN’SBOOKS著 其他作品：https://www.jiaokey.com/tag/英国BBCCHILDREN’SBOOKS著.html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关键词搜索：https://www.jiaokey.com/tag/天线宝宝亲子美绘故事  没关系，再来！.html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