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幼儿园的小多米  和小水滴捉迷藏  注音版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幼儿园的小多米  和小水滴捉迷藏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本书出售、求购地址：https://www.jiaokey.com/book/detail/12878760.html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关键词搜索：https://www.jiaokey.com/tag/幼儿园的小多米  和小水滴捉迷藏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