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阿彬叔叔教你随手画人物  2  阿彬叔叔  台湾国语日报漫画老师</w:t>
      </w:r>
    </w:p>
    <w:p>
      <w:r>
        <w:rPr>
          <w:rFonts w:ascii="宋体" w:hAnsi="宋体" w:eastAsia="宋体"/>
          <w:sz w:val="24"/>
        </w:rPr>
        <w:t>阿彬著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阿彬叔叔教你随手画人物  2  阿彬叔叔  台湾国语日报漫画老师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动画:人物画-技法（美术）-儿童读物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本书出售、求购地址：https://www.jiaokey.com/book/detail/12878742.html</w:t>
      </w:r>
    </w:p>
    <w:p>
      <w:r>
        <w:t>更多相关图书推荐：https://www.jiaokey.com</w:t>
      </w:r>
    </w:p>
    <w:p>
      <w:r>
        <w:t>阿彬著 其他作品：https://www.jiaokey.com/tag/阿彬著.html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关键词搜索：https://www.jiaokey.com/tag/动画:人物画-技法（美术）-儿童读物.html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