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品牌零接触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品牌零接触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本书出售、求购地址：https://www.jiaokey.com/book/detail/12878714.html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关键词搜索：https://www.jiaokey.com/tag/品牌零接触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