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盛大娱乐·小说  5、6合辑  青索号  仙道求索</w:t>
      </w:r>
    </w:p>
    <w:p>
      <w:r>
        <w:rPr>
          <w:rFonts w:ascii="宋体" w:hAnsi="宋体" w:eastAsia="宋体"/>
          <w:sz w:val="24"/>
        </w:rPr>
        <w:t>方士等编著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盛大娱乐·小说  5、6合辑  青索号  仙道求索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方士等编著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上海：百家出版社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本书出售、求购地址：https://www.jiaokey.com/book/detail/12878657.html</w:t>
      </w:r>
    </w:p>
    <w:p>
      <w:r>
        <w:t>更多相关图书推荐：https://www.jiaokey.com</w:t>
      </w:r>
    </w:p>
    <w:p>
      <w:r>
        <w:t>方士等编著 其他作品：https://www.jiaokey.com/tag/方士等编著.html</w:t>
      </w:r>
    </w:p>
    <w:p>
      <w:r>
        <w:t>上海：百家出版社 出版图书：https://www.jiaokey.com/tag/上海：百家出版社.html</w:t>
      </w:r>
    </w:p>
    <w:p>
      <w:r>
        <w:t>关键词搜索：https://www.jiaokey.com/tag/盛大娱乐·小说  5、6合辑  青索号  仙道求索.html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