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涡土</w:t>
      </w:r>
    </w:p>
    <w:p>
      <w:r>
        <w:rPr>
          <w:rFonts w:ascii="宋体" w:hAnsi="宋体" w:eastAsia="宋体"/>
          <w:sz w:val="24"/>
        </w:rPr>
        <w:t>宋建元著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西安:陕西旅游出版社,1995.06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本书出售、求购地址：https://www.jiaokey.com/book/detail/12878641.html</w:t>
      </w:r>
    </w:p>
    <w:p>
      <w:r>
        <w:t>更多相关图书推荐：https://www.jiaokey.com</w:t>
      </w:r>
    </w:p>
    <w:p>
      <w:r>
        <w:t>宋建元著 其他作品：https://www.jiaokey.com/tag/宋建元著.html</w:t>
      </w:r>
    </w:p>
    <w:p>
      <w:r>
        <w:t>西安:陕西旅游出版社,1995.06 出版图书：https://www.jiaokey.com/tag/西安:陕西旅游出版社,1995.06.html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