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叶辛中短篇小说自选集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叶辛中短篇小说自选集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本书出售、求购地址：https://www.jiaokey.com/book/detail/12878631.html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关键词搜索：https://www.jiaokey.com/tag/叶辛中短篇小说自选集.html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