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老师不是人  网络侏罗纪</w:t>
      </w:r>
    </w:p>
    <w:p>
      <w:r>
        <w:rPr>
          <w:rFonts w:ascii="宋体" w:hAnsi="宋体" w:eastAsia="宋体"/>
          <w:sz w:val="24"/>
        </w:rPr>
        <w:t>杨鹏工作室编著；张雯怡等执笔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老师不是人  网络侏罗纪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杨鹏工作室编著；张雯怡等执笔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本书出售、求购地址：https://www.jiaokey.com/book/detail/12878585.html</w:t>
      </w:r>
    </w:p>
    <w:p>
      <w:r>
        <w:t>更多相关图书推荐：https://www.jiaokey.com</w:t>
      </w:r>
    </w:p>
    <w:p>
      <w:r>
        <w:t>杨鹏工作室编著；张雯怡等执笔 其他作品：https://www.jiaokey.com/tag/杨鹏工作室编著；张雯怡等执笔.html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关键词搜索：https://www.jiaokey.com/tag/老师不是人  网络侏罗纪.html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