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  侵华战争的罪魁祸首</w:t>
      </w:r>
    </w:p>
    <w:p>
      <w:r>
        <w:t>作者：何以多，吴健生编著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东条英机  侵华战争的罪魁祸首 评论地址：https://www.jiaokey.com/book/detail/12878581.html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