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书名：元明清诙谐寓言</w:t>
      </w:r>
    </w:p>
    <w:p>
      <w:r>
        <w:t>作者：陈新璋主编；文；&lt;font color=Red&gt;斌&lt;/font&gt;选编</w:t>
      </w:r>
    </w:p>
    <w:p>
      <w:r>
        <w:t>出版社：广州:新世纪出版社,1995.02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元明清诙谐寓言 评论地址：https://www.jiaokey.com/book/detail/12878554.html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