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叶永烈科学童话  夏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叶永烈科学童话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本书出售、求购地址：https://www.jiaokey.com/book/detail/12878478.html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关键词搜索：https://www.jiaokey.com/tag/叶永烈科学童话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