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叶永烈趣味科学故事  秋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叶永烈趣味科学故事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本书出售、求购地址：https://www.jiaokey.com/book/detail/12878477.html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关键词搜索：https://www.jiaokey.com/tag/叶永烈趣味科学故事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