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多米诺来了！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多米诺来了！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本书出售、求购地址：https://www.jiaokey.com/book/detail/12878421.html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关键词搜索：https://www.jiaokey.com/tag/多米诺来了！.html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