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克隆世界奇遇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克隆世界奇遇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本书出售、求购地址：https://www.jiaokey.com/book/detail/12878409.html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关键词搜索：https://www.jiaokey.com/tag/克隆世界奇遇.html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