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高老头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本书出售、求购地址：https://www.jiaokey.com/book/detail/12878356.html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关键词搜索：https://www.jiaokey.com/tag/欧也妮·葛朗台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