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  公元2000-1887年</w:t>
      </w:r>
    </w:p>
    <w:p>
      <w:r>
        <w:rPr>
          <w:rFonts w:ascii="宋体" w:hAnsi="宋体" w:eastAsia="宋体"/>
          <w:sz w:val="24"/>
        </w:rPr>
        <w:t>（美）爱德华·贝拉米著；林天斗，张自谋译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  公元2000-1887年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（美）爱德华·贝拉米著；林天斗，张自谋译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本书出售、求购地址：https://www.jiaokey.com/book/detail/12878288.html</w:t>
      </w:r>
    </w:p>
    <w:p>
      <w:r>
        <w:t>更多相关图书推荐：https://www.jiaokey.com</w:t>
      </w:r>
    </w:p>
    <w:p>
      <w:r>
        <w:t>（美）爱德华·贝拉米著；林天斗，张自谋译 其他作品：https://www.jiaokey.com/tag/（美）爱德华·贝拉米著；林天斗，张自谋译.html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关键词搜索：https://www.jiaokey.com/tag/回顾  公元2000-1887年.html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