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第7卷  文论，序跋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第7卷  文论，序跋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本书出售、求购地址：https://www.jiaokey.com/book/detail/12878193.html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第7卷  文论，序跋.html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