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古代经典微型小说  神话志怪篇  古今对照</w:t>
      </w:r>
    </w:p>
    <w:p>
      <w:r>
        <w:rPr>
          <w:rFonts w:ascii="宋体" w:hAnsi="宋体" w:eastAsia="宋体"/>
          <w:sz w:val="24"/>
        </w:rPr>
        <w:t>谭令仰注译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古代经典微型小说  神话志怪篇  古今对照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谭令仰注译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本书出售、求购地址：https://www.jiaokey.com/book/detail/12878189.html</w:t>
      </w:r>
    </w:p>
    <w:p>
      <w:r>
        <w:t>更多相关图书推荐：https://www.jiaokey.com</w:t>
      </w:r>
    </w:p>
    <w:p>
      <w:r>
        <w:t>谭令仰注译 其他作品：https://www.jiaokey.com/tag/谭令仰注译.html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关键词搜索：https://www.jiaokey.com/tag/古代经典微型小说  神话志怪篇  古今对照.html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