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 第9卷  日记，书信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 第9卷  日记，书信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本书出售、求购地址：https://www.jiaokey.com/book/detail/12878172.html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关键词搜索：https://www.jiaokey.com/tag/郁达夫文集  第9卷  日记，书信.html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