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中国乡村发展研究报告  农村空心化及其整治策略</w:t>
      </w:r>
    </w:p>
    <w:p>
      <w:r>
        <w:rPr>
          <w:rFonts w:ascii="宋体" w:hAnsi="宋体" w:eastAsia="宋体"/>
          <w:sz w:val="24"/>
        </w:rPr>
        <w:t>刘彦随，龙花楼，陈玉福，王介勇等著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中国乡村发展研究报告  农村空心化及其整治策略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刘彦随，龙花楼，陈玉福，王介勇等著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本书出售、求购地址：https://www.jiaokey.com/book/detail/12878103.html</w:t>
      </w:r>
    </w:p>
    <w:p>
      <w:r>
        <w:t>更多相关图书推荐：https://www.jiaokey.com</w:t>
      </w:r>
    </w:p>
    <w:p>
      <w:r>
        <w:t>刘彦随，龙花楼，陈玉福，王介勇等著 其他作品：https://www.jiaokey.com/tag/刘彦随，龙花楼，陈玉福，王介勇等著.html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关键词搜索：https://www.jiaokey.com/tag/中国乡村发展研究报告  农村空心化及其整治策略.html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