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书名：《微机原理及应用》教学辅导与习题解析</w:t>
      </w:r>
    </w:p>
    <w:p>
      <w:r>
        <w:t>作者：常凤筠，孙红星主编</w:t>
      </w:r>
    </w:p>
    <w:p>
      <w:r>
        <w:t>出版社：北京：清华大学出版社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《微机原理及应用》教学辅导与习题解析 评论地址：https://www.jiaokey.com/book/detail/12878051.html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