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香寒  2011版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香寒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本书出售、求购地址：https://www.jiaokey.com/book/detail/12877986.html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关键词搜索：https://www.jiaokey.com/tag/香寒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