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听雪楼  护花铃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听雪楼  护花铃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本书出售、求购地址：https://www.jiaokey.com/book/detail/12877985.html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关键词搜索：https://www.jiaokey.com/tag/听雪楼  护花铃.html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