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书名：淡定的人生不抱怨</w:t>
      </w:r>
    </w:p>
    <w:p>
      <w:r>
        <w:t>作者：（美）卡耐基著；林山译</w:t>
      </w:r>
    </w:p>
    <w:p>
      <w:r>
        <w:t>出版社：武汉:武汉出版社,2011.10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淡定的人生不抱怨 评论地址：https://www.jiaokey.com/book/detail/12877961.html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