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书名：成功的专业女性：女性在男性专业世界中的难题与适应</w:t>
      </w:r>
    </w:p>
    <w:p>
      <w:r>
        <w:t>作者：派翠西亚·马克布伦著；郑淑敏译</w:t>
      </w:r>
    </w:p>
    <w:p>
      <w:r>
        <w:t>出版社：远流出版事业股份有限公司</w:t>
      </w:r>
    </w:p>
    <w:p>
      <w:r>
        <w:t>出版日期：1989.09</w:t>
      </w:r>
    </w:p>
    <w:p>
      <w:r>
        <w:t>总页数：274</w:t>
      </w:r>
    </w:p>
    <w:p>
      <w:r>
        <w:t>更多请访问教客网: www.jiaokey.com</w:t>
      </w:r>
    </w:p>
    <w:p>
      <w:r>
        <w:t>成功的专业女性：女性在男性专业世界中的难题与适应 评论地址：https://www.jiaokey.com/book/detail/12877906.html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