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明智的女性谈  树立果敢、明智、独立、亮丽的新形象</w:t>
      </w:r>
    </w:p>
    <w:p>
      <w:r>
        <w:rPr>
          <w:rFonts w:ascii="宋体" w:hAnsi="宋体" w:eastAsia="宋体"/>
          <w:sz w:val="24"/>
        </w:rPr>
        <w:t>弗里曼（Friedman，S.）著；郑乃萍译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明智的女性谈  树立果敢、明智、独立、亮丽的新形象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弗里曼（Friedman，S.）著；郑乃萍译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本书出售、求购地址：https://www.jiaokey.com/book/detail/12877898.html</w:t>
      </w:r>
    </w:p>
    <w:p>
      <w:r>
        <w:t>更多相关图书推荐：https://www.jiaokey.com</w:t>
      </w:r>
    </w:p>
    <w:p>
      <w:r>
        <w:t>弗里曼（Friedman，S.）著；郑乃萍译 其他作品：https://www.jiaokey.com/tag/弗里曼（Friedman，S.）著；郑乃萍译.html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关键词搜索：https://www.jiaokey.com/tag/明智的女性谈  树立果敢、明智、独立、亮丽的新形象.html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